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4b4d" w14:textId="a7d4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10-14 "О бюджете Успеновского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10-14 "О бюджете Успеновского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Успеновского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101 713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18 189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83 328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104 003,3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- 2 290,3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2 290,3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2 290,3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