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c38d" w14:textId="9f4c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10-13 "О бюджете Пугачевского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10-13 "О бюджете Пугачевского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Пугачевского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199 997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92 379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15 162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42 323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50 133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204 403,7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- 4 406,7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4 406,7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 21-13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