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6b5c" w14:textId="09b6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10-11 О бюджете Кентубекского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2024 года № 23-11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10-11 "О бюджете Кентубекского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Кентубекского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84 679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5 551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78 468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85 656,6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- 977,6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977,6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