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7bd" w14:textId="4819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10-14 "О бюджете Успеновского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10-14 "О бюджете Успеновского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121 440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79 176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123 730,3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- 2 290,3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2 290,3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