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9bb7" w14:textId="1239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71 147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67 312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71 887,4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