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2b6c" w14:textId="69a2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Аксуского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76 722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78 459,2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- 1 737,2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1 737,2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1 737,2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декабря 2024 года № 23-17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№23-17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2027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