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c166" w14:textId="4a8c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Бумакольского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Бумакольского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73 321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65 731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82 713,1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- 9 392,1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9 392,1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9 392,1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