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b18a" w14:textId="b6fb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Достык Бурлинского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23-20.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Достык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71 054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68 714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71 059,5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- 5,5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5,5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23-20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23-20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2026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23-20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2027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