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3a1d2" w14:textId="5c3a1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Канайского сельского округа Бурлинского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20 декабря 2024 года № 23-22.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Канайского сельского округа Бурлинского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108 757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3 890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104 867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108 966,1 тысяча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- 209,1 тысяча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209,1 тысяча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209,1 тысяча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Бурлинского районного маслихата Западно-Казахстанской области от 03.03.2025 </w:t>
      </w:r>
      <w:r>
        <w:rPr>
          <w:rFonts w:ascii="Times New Roman"/>
          <w:b w:val="false"/>
          <w:i w:val="false"/>
          <w:color w:val="000000"/>
          <w:sz w:val="28"/>
        </w:rPr>
        <w:t>№ 25-8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23-22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Канайского сельского округа на 2025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Бурлинского районного маслихата Западно-Казахстанской области от 03.03.2025 </w:t>
      </w:r>
      <w:r>
        <w:rPr>
          <w:rFonts w:ascii="Times New Roman"/>
          <w:b w:val="false"/>
          <w:i w:val="false"/>
          <w:color w:val="ff0000"/>
          <w:sz w:val="28"/>
        </w:rPr>
        <w:t>№ 25-8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23-22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Канайского сельского округа на 2026 год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23-22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Канайского сельского округа на 2027 год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