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e0b5" w14:textId="a63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Пугачевского сельского округа Бурлинского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Пугачевского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163 144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96 501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13 500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33 143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164 444,9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- 1 300,9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1 300,9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1 300,9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23-27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2025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2026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23-27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2027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