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15ec" w14:textId="5b01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12-6 "О бюджете Бисенского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мая 2024 года № 17-3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№12-6 "О бюджете Бисенского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Бисенского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81 380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71 120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- 1 109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1 109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 17-3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