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ebaa" w14:textId="075e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июня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 16299)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 18-5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 №13 "О некоторых вопросах оценки деятельности административных государственных служащих" (зарегистировано в Реестре государственной регистрации нормативных правовых актов за № 16299) и определяет порядок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служащие корпуса "Б").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Бокейординского районного маслихата – административный государственный служащий корпуса "Б" категорий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аппарата Бокейординского районного маслихата – лица занимающие административные государственные должности корпуса "Б", за исключением руководителя аппарата Бокейординского районного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оцениваемые лица – руководитель аппарата Бокейординского районного маслихата или служащие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аппарата Бокейординского районного маслихата и направленные на достижение документов системы государственного планирования,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аппарата Бокейординского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лицом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лица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лицом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общих результатов работы аппарата Бокейординского районного маслихата за оцениваемый период;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 поставленных задач;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Лицо на которое возложено исполнение обязанностей службы управления персоналом обеспечивают: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лицу на которое возложено исполнение обязанностей службы управления персоналом и участникам калибровочных сессий.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Бокейординского районного маслихата по достижению КЦИ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аппарата Бокейординского районного маслихата осуществляется на основе оценки достижения КЦИ.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 лицом на которое возложено исполнение обязанностей службы управления персоналом в индивидуальном плане работы руководителя аппарата Бокейординского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лицом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Бокейординского районного маслихата осуществляется оценивающим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лицом на которое возложено исполнение обязанностей службы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повышение эффективности деятельности государственного органа.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лицо на которое возложено исполнение обязанностей службы управления персоналом, уведомляет руководителя аппарата Бокейординского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лицом на которое возложено исполнение обязанностей служба управления персоналом.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Бокейординского районного маслихата методом ранжирования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аппарата Бокейординского районного маслихата осуществляется по методу ранжирования.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аппарата Бокейординского районного маслихата по методу ранжирования осуществляется руководителем аппарата Бокейординского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лицо на которое возложено исполнение обязанностей службы управления персоналом уведомляет служащего корпуса "Б" аппарата Бокейординского районного маслихата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лицом на которое возложено исполнение обязанностей службы управления персоналом.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аппарата Бокейординского районного маслихата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Бокейординского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аппарата Бокейординского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 на которое возложено исполнение обязанностей службы управления персоналом, для каждого оцениваемого лица.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лицом на которое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Лицо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Бокейординского районного маслихата_________________________________________________</w:t>
      </w:r>
    </w:p>
    <w:bookmarkEnd w:id="135"/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 </w:t>
      </w:r>
      <w:r>
        <w:rPr>
          <w:rFonts w:ascii="Times New Roman"/>
          <w:b/>
          <w:i w:val="false"/>
          <w:color w:val="000000"/>
          <w:sz w:val="28"/>
        </w:rPr>
        <w:t>дол</w:t>
      </w:r>
      <w:r>
        <w:rPr>
          <w:rFonts w:ascii="Times New Roman"/>
          <w:b/>
          <w:i w:val="false"/>
          <w:color w:val="000000"/>
          <w:sz w:val="28"/>
        </w:rPr>
        <w:t>жность оцениваемого лица)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Оценивающее лицо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_____________________________________ (фамилия, инициалы)                                      (фамилия, инициалы)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                                                                  дата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      __________________________________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                                          подпись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Бокейординского районного маслихата методом 360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 руководителя аппарата Бокейординского районного маслихата______________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8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  <w:bookmarkEnd w:id="18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18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  <w:bookmarkEnd w:id="18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руководителя аппарата Бокейординского районного маслихата методом 360 градусов 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