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693b" w14:textId="a4f6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12-5 "О бюджете Урдинского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июня 2024 года № 19-2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 12-5 "О бюджете Урдинского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Урдинского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83 750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14 852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68 898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83 750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 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 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