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0291" w14:textId="0260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27 декабря 2023 года № 12-6 "О бюджете Бисенского сельского округа Бокейординского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27 июня 2024 года № 19-3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27 декабря 2023 года № 12-6 "О бюджете Бисенского сельского округа Бокейординского района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Бисенского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81 753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71 493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82 862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- 1 109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  1 109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1 109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Кайргалиева 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 19-3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