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d017" w14:textId="e6fd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27 декабря 2023 года № 12-10 "О бюджете Уялинского сельского округа Бокейординского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27 июня 2024 года № 19-6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27 декабря 2023 года № 12-10 "О бюджете Уялинского сельского округа Бокейординского района на 2024 - 2026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Уялинского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35 568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3 008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32 462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35 568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- - 0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-   0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Кайргалиева 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 № 19-6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12-10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