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187a" w14:textId="1931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12-6 "О бюджете Бисенского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18 сентября 2024 года № 22-3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№12-6 "О бюджете Бисенского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81 942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71 682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83 051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- 1 109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1 109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2024 года № 22-3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