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ac96" w14:textId="bbca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декабря 2023 года № 12-6 "О бюджете Бисенского сельского округа Бокейординского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22 ноября 2024 года № 24-4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декабря 2023 года №12-6 "О бюджете Бисенского сельского округа Бокейординского района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Бисенского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81 942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10 179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71 682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83 051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- 1 109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1 109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Кайргалиева 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 № 24-4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