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f80fc" w14:textId="94f80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27 декабря 2023 года № 12-9 "О бюджете Темир Масинского сельского округа Бокейординского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22 ноября 2024 года № 24-7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27 декабря 2023 года №12-9 "О бюджете Темир Масинского сельского округа Бокейординского района на 2024 - 2026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Темир Масинского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–42 018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5 986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36 032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43 034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- 1 016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 1 016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1 016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Кайргалиева Л.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2024 года № 24-7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12-9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 Масинского сельского округа на 2024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