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16ca" w14:textId="4ea1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27 декабря 2023 года № 12-10 "О бюджете Уялинского сельского округа Бокейординского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22 ноября 2024 года № 24-8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27 декабря 2023 года №12-10 "О бюджете Уялинского сельского округа Бокейординского района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Уялинского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35 552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3 008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32 446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35 552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Кайргалиева 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 № 24-8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