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111b" w14:textId="1e81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Сайхинского сельского округа Бокейординского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26 декабря 2024 года № 26-1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Сайхинского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87 603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23 979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63 624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87 603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20 декабря 2024 года №25-4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№26-1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2025 год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№26-1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2026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66 997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66 997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66 997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№26-1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2027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69 672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69 672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69 672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