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cb70" w14:textId="5b7c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Урдинского сельского округа Бокейординского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декабря 2024 года № 26-2.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Урдинского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69 052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15 744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53 308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71 045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-1 993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1 993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1 993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20 декабря 2024 года №25-4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26-2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2026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№26-2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2027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