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99c6" w14:textId="e2b9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Бисенского сельского округа Бокейординского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26 декабря 2024 года № 26-3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Бисенского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58 136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14 794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43 282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58 136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20 декабря 2024 года №25-4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№26-3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2025 год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№26-3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2026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№26-3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2027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