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0e89" w14:textId="0c10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Саралжинского сельского округа Бокейординского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26 декабря 2024 года № 26-5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Саралжинского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37 986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35 831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37 986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0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20 декабря 2024 года №25-4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№26-5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2025 год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№26-5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2026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№26-5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2027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