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ae21" w14:textId="be7a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20252027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32 033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36 294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2025 год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