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46e3" w14:textId="c704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Жанаказанского, Мастексайского, Жанажолского, Копжасарского сельских округов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 августа 2024 года № 6. Утратило силу решением акима Жангалинского района Западно-Казахстанской области от 22 августа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Жангалинского района Западно-Казахстанской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чрезвучайным ситуациям Республики Казахстан от 10 мая 2023 года № 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Жангалинского района от 01 августа 2024 года № 05-21/755, аким Жангалинского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Жанаказанского, Мастексайского, Жанажолского и Копжасарского сельских округов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Жангалинского района Кажиева Ерлана Еркиновича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