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32c8a" w14:textId="b232c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 на территории Жанаказанского, Мастексайского, Копжасарского сельских округов и села Сарыкол Жанажолского сельского округа Жангалинского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Жангалинского района Западно-Казахстанской области от 27 сентября 2024 года № 9. Утратило силу решением акима Жангалинского района Западно-Казахстанской области от 5 января 2025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Жангалинского района Западно-Казахстанской области от 05.01.2025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Закона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статьи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50 Закона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по чрезвучайным ситуациям Республики Казахстан от 10 мая 2023 года №240 "Об установлении классификации чрезвычайных ситуаций природного и техногенного характера", на основании протокола внеочередного заседания комиссии по предупреждению и ликвидации чрезвычайных ситуаций Жангалинского района от 25 сентября 2024 года № 05-21/1059, аким Жангалинского района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Жанаказанского, Мастексайского, Копжасарского сельских округов и села Сарыкол Жанажолского сельского округа Жангалинского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Назначить руководителем по ликвидации чрезвычайной ситуации природного характера заместителя акима Жангалинского района Кажиева Ерлана Еркиновича и поручить провести соответствующие мероприятия, вытекающие из данного решения.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А.Кушкинбаев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