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f892" w14:textId="70cf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14-5 "О бюджете Копжасарского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26 марта 2024 года № 16-5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Копжасарского сельского округа Жангалинского района на 2024-2026 годы" от 27 декабря 2023 года № 14-5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Копжасарского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-1 715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16-5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№ 14-5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