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21e3" w14:textId="ce42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14-3 "О бюджете Жанаказанского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 июня 2024 года № 18-3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Жанаказанского сельского округа Жангалинского района на 2024-2026 годы" от 27 декабря 2023 года № 14-3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Жанаказанского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38 329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33 829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-1 751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2024 года № 18-3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Жанаказанского сельского округа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