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10de" w14:textId="3871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Жанажолского сельского округа Жангалинского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2024 года № 25-2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Жанажолского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35 155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4 856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30 229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35 155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Жанажолского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Жанажолского сельского округа на 2025 год поступления субвенции передаваемых из районного бюджета в сумме 30 229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25-2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25-2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25-2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