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7eb3" w14:textId="6837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Копжасарского сельского округа Жангалинского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27 декабря 2024 года № 25-5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Копжасарского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38 082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6 795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31 147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38 082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Копжасарского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районном бюджете на 2025-2027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Копжасарского сельского округа на 2025 год поступления субвенции передаваемых из районного бюджета в сумме 31 147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25-5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Копжасарского сельского округа на 2025 год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25-5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Копжасарского сельского округа на 2026 год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25-5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Копжасарского сельского округа на 2027 год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