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d4781" w14:textId="76d47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С.Мендешевского сельского округа Жангалинского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27 декабря 2024 года № 25-8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Жангалинский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С.Мендешевского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29 425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3 514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25 911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29 425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С.Мендешевского сельского округа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"О районном бюджете на 2025-2027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С.Мендешевского сельского округа на 2025 год поступления субвенции передаваемых из районного бюджета в сумме 25 911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вводится в действие с 1 января 2025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25-8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С.Мендешевского сельского округа на 2025 год 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 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28 125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25-8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С.Мендешевского сельского округа на 2026 год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 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25 158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25-8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С.Мендешевского сельского округа на 2027 год 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 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