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a6eb" w14:textId="bc6a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Жангалинского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3 июня 2024 года № 18-12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 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под № 16299)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методику оценки деятельности административных государственных служащих корпуса "Б" государственного учреждения "Аппарат Жангалинского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2024 года № 18-12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Жангалинского районного маслихата"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государственного учреждения "Аппарат Жангалинского районного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 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под № 16299) (далее -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"Аппарата Жангалинского районного маслихата" (далее - аппарат маслихата).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Методика утверждается председателем Жангалинского районного маслихата на основании типовой методики с учетом специфики деятельности аппарата маслихата.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Основные используемые понятия в настоящей Методике: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аппарата маслихата - административный государственный служащий корпуса "Б" категорий, Е - 2;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оцениваемое лицо - руководитель аппарата маслихата или служащий корпуса "Б";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ключевые целевые индикаторы (далее - КЦИ) -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оцениваемый период - период оценки результатов работы государственного служащего.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Результаты оценки выставляются по следующей градации: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Результаты оценки по методу 360 являются основанием для принятия решений по обучению служащего.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Организационное сопровождение оценки обеспечивается главным специалистом аппарата маслихата, в функциональные обязанности которого входит ведение работы кадровой службы (далее – главный специалист), в том числе посредством информационной системы.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Главным специалист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Решение калибровочной сессии может быть обжаловано государственным служащим в соответствии с установленным порядком Административного процедурно - 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Оценивающее лицо обеспечивает: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доведение до сведения оцениваемых лиц общих результатов работы аппарата маслихата за оцениваемый период;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своевременную постановку, согласование и утверждение КЦИ;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Оцениваемое лицо обеспечивает: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проведение регулярного мониторинга степени выполнения им КЦИ/поставленных задач;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своевременной самооценки в рамках оценки его деятельности по методу 360;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участие во встречах с руководителем по обсуждению результатов оценки деятельности.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Главный специалист обеспечивает: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своевременного анализа и согласование КЦИ;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bookmarkEnd w:id="58"/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Оценка деятельности руководителя аппарата маслихата осуществляется на основе оценки достижения КЦИ.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КЦИ устанавливается оценивающим лицом по согласованию главным специалистом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КЦИ должны иметь количественные и качественные индикаторы измеримости достижения целей и быть: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Информационная система, либо в случае ее отсутствия главный специалист,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5 - 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8"/>
    <w:bookmarkStart w:name="z8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Оценка служащих корпуса "Б" осуществляется по методу ранжирования.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 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Оценивающему лицу оценочный лист направляется информационной системой, либо в случае ее отсутствия главным специалистом.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9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Методом 360 оцениваются следующие компетенции в зависимости от категории оцениваемых лиц: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специалистом, для каждого оцениваемого лица.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непосредственный руководитель;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служащий корпуса "Б", находящийся в прямом подчинении оцениваемого лица;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лица, находящиеся с оцениваемым лицом на одном уровне по должности и тесно взаимодействующие с ним.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главным специалистом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2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 С целью согласования и соблюдения единого подхода к процессу оценки аппарата маслихата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 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Главный специалист организовывает деятельность калибровочной сессии.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