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c97" w14:textId="0cc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 августа 2024 года № 10. Утратило силу решением акима Жанибекского района Западно-Казахстанской области от 20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Жанибекского района Западно-Казахстанской области от 20.01.2025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 240 "Об установлении классификации чрезвычайных ситуаций природного и техногенного характера" и протоколом внеочередного заседания комиссии по предупреждению и ликвидации чрезвычайных ситуаций Жанибекского района от 1 августа 2024 года № 6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заместителя акима Жанибекского района М.Б.Бисенова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