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86d86" w14:textId="a586d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27 декабря 2023 года № 15-8 "О бюджете Жанибекского сельского округа Жанибекского района на 2024–2026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11 марта 2024 года № 17-6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27 декабря 2023 года № 15-8 "О бюджете Жанибекского сельского округа Жанибекского района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Жанибекского сельского округа Жанибекского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116 676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49 941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66 735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124 197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-7 521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- 7 521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7 521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2024 года № 17-6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Жанибекского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15-8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Жанибекского сельского округа на 2024 год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 из районного (города областного значения)бюджета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20 800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