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9279" w14:textId="9029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15-9 "О бюджете Куйгенкульского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15-9 "О бюджете Куйгенкульского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Куйгенкульского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84 153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82 757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–85 402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-1 249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бюджета– 1 249 тысяч тенге.";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