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69ec" w14:textId="2b76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27 декабря 2023 года № 15-10 "О бюджете Камыстинского сельского округа Жанибекского района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11 марта 2024 года года № 17-8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27 декабря 2023 года № 15-10 "О бюджете Камыстинского сельского округа Жанибекского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Камыстинского сельского округа Жанибекского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56102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1268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23 472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субвенций – 31 295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57 744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- 1 642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–1 642 тысячи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1 642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 № 17-8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15-10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2024 год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