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9686" w14:textId="b149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15-11 "О бюджете Таловского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11 марта 2024 года № 17-9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 15-11 "О бюджете Таловского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Таловского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41 269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39 768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42 395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-1 126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1 126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1 126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 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 17-9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Жанибекского района на 2024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