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fdd0" w14:textId="b8df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15-10 "О бюджете Қамыстинского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мая 2024 года № 20-6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15-10 "О бюджете Камыстинского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Камыстинского сельского округана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67857тысяч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1268тысяч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66522тысячи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69499тысяч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- 1 642тысячитенге;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–1 642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1 642тысячитенге.";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 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