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c199" w14:textId="6d2c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6 августа 2024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стимулирующую надбавку из местного бюджета к должностным окладам работников коммунального государственного учреждения "Ресурсный центр по работе с молодҰжью" Жанибекского районного отдела внутренней политики акимата Жанибекского района в размере не более 60% в порядке определяемом местным исполнительным органом.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Выплатить стимулирующие надбавки руководителю, юристу, теологу, бухгалтеру, специалистам консультантам коммунального государственного учреждения "Ресурсный центр по работе с молодҰжью" Жанибекского районного отдела внутренней политики акимата Жанибекского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