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215d" w14:textId="de62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15-8 "О бюджете Жанибекского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 сентября 2024 года № 25-4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№15-8 "О бюджете Жанибекского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Жанибекского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124 639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61 211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63 428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132 160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-7 521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7 521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7 521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