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8c50" w14:textId="0158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15-5 "О бюджете Акобинского сельского округа Жанибекского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ноября 2024 года № 28-1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№15-5 "О бюджете Акобинского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Акобинского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54 714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от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