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d172" w14:textId="6dad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15-6 "О бюджете Борсинского сельского округа Жанибекского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ноября 2024 года № 28-2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№15-6 "О бюджете Борсинского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Борсинского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67 523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-892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892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892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