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7abc" w14:textId="99a7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15-9 "О бюджете Куйгенкульского сельского округа Жанибекского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ноября 2024 года № 28-5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№15-9 "О бюджете Куйгенкульского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Куйгенкульского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90 722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89 326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–91 971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1 249 тысячтенге.";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№28-5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от государства доходы от аренды имущества от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