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9f4c4" w14:textId="cd9f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27 декабря 2023 года № 15-10 "О бюджете Қамыстинского сельского округа Жанибекского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18 ноября 2024 года № 28-6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27 декабря 2023 года №15-10 "О бюджете Камыстинского сельского округа Жанибекского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Камыстинского сельского округана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73503тысяч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3268тысяч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70168тысячи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75145тысяч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- 1 642тысячитенге;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–1 642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1 642тысячитенге.";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2024 года №28-6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