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910c" w14:textId="ea39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15-11 "О бюджете Таловского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№15-11 "О бюджете Таловского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101 249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-1 126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1 126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1 126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