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7f86" w14:textId="dc77f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23 декабря 2024 года № 29-2.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районный бюджет на 2025–2027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доходы – 7 498 634 тысячи тенге: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879 277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19 539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6 599 818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7 693 436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10 948 тысяч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64 878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53 930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- 0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дефицит (профицит) бюджета - -205 750 тысяч тенге;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- 205 750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64 878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53 930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194 802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Жанибекского районного маслихата Западно-Казахстанской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31-3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районный бюджет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2024 года "О республиканском бюджете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13 декабря 2024 года №16-1 "Об областном бюджете на 2025-2027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2024 года "О республиканском бюджете на 2025–2027 годы"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13 декабря 2024 года №16-1 "Об областном бюджете на 2025-2027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на 2025 год норматив распределения доходов местного бюджета, по следующим спецификам доходов: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сектора, зачисляется в районный бюджет – 100%;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выплаты, зачисляется в районный бюджет – 100%;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 облагаемых у источника выплаты, зачисляется в районный бюджет – 100%;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выплаты, зачисляется в районный бюджет – 100%;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налог, зачисляется в районный бюджет – 100%;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отчисления недропользователей на социально-экономическое развитие региона и развитие его инфраструктуры зачисляется в районный бюджет – 0%.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районном бюджете на 2025 год поступление целевых трансфертов из республиканского бюджета в общей сумме 574 023 тысяч тенге: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97 002 тысячи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лиц с инвалидностью обязательными гигиеническими средствами – 7 768 тысяч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2 740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3 036 тысяч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для социально уязвимых слоев населения – 194 244 тысячи тенге: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библиотеки в селе Жанибек Жанибекского района – 269 233 тысяч тенге.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 решением Жанибекского районного маслихата Западно-Казахстанской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31-3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Учесть в районном бюджете на 2025 год поступление кредитов из республиканского бюджета в общей сумме 64 878 тысяч тенге: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исполнительным органам для реализации мер социальной поддержки специалистов – 64 878 тысяч тенге.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Учесть в районном бюджете на 2025 год поступление целевых трансфертов из областного бюджета в общей сумме 5 059 424 тысячи тенге: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101 810 тысяч тенге;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12 846 тысяч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инвалидов в Республике Казахстан – 33 495 тысяч тенге;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жилищных сертификатов – 2 000 тысяч теңге;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92-128 (36) автодороги районного значения Жанибек-Таловка-Малый Узень, Жанибекского района – 3 097 907 тысяч тенге;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автомобильной дороги по улицам Оразбаева и Наурыз в селе Жанибек Жанибекского района – 654 165 тысяч тенге;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 поселковых дорог по улице Тайманова, улице Жарокова села Жаскайрат, Куйгенкольского сельского округа Жанибекского района – 238 699 тысяч тенге;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 поселковых автомобильных дорог в селе Жаксыбай, Жанибекского района – 400 453 тысяч тенге;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канала Жаксыбай-Сарыозен, Жанибекского района – 413 891 тысяча тенге;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для социально уязвимых слоев населения – 83 245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паспортизацию искуственных сооружений автомобильных дорог районного значения – 1 688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паспортизацию автомобильных дорог районного значения – 19 225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 решением Жанибекского районного маслихата Западно-Казахстанской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31-3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2025 год возврат поступлений в областной бюджет в сумме 132 138 тысяч тенге: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53 930 тысяч тенге;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бюджетным кредитам - 17 275 тысяч тенге;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трансфертов общего характера в случаях, предусмотренных бюджетным законодательством – 60 933 тысяч тенге.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и Правительством Республики Казахстан.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Установить на 2025 год размер субвенций, передаваемых из областного бюджета в районный бюджет в размере 1 366 824 тысячи тенге.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Установить, что бюджетные изъятия из нижестоящих бюджетов в районный бюджет на 2025 год не предусматриваются.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Установить на 2025 год размер субвенций, передаваемых из районного бюджета в нижестоящие бюджеты в размере 247 924 тысячи тенге.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Установить на 2025 год размер текущих трансфертов, передаваемых из районного бюджета в нижестоящие бюджеты в размере 18 925 тысяч тенге.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резерв местного исполнительного органа района на 2025 год в размере 20 009 тысяч тенге.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Предусмотреть гражданским служащим, социального обеспечения, культуры и спорта,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Казахстан, повышение на 25% должностных окладов по сравнению со ставками гражданских служащих, занимающихся этими видами деятельности в городских условиях, с 1 января 2025 года.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Предусмотреть в районном бюджете на 2025 год предоставление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2025 года.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№29-2</w:t>
            </w:r>
          </w:p>
        </w:tc>
      </w:tr>
    </w:tbl>
    <w:bookmarkStart w:name="z6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Жанибекского районного маслихата Западно-Казахстанской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31-3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6 599 818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№29-2</w:t>
            </w:r>
          </w:p>
        </w:tc>
      </w:tr>
    </w:tbl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№29-2</w:t>
            </w:r>
          </w:p>
        </w:tc>
      </w:tr>
    </w:tbl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