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3040" w14:textId="dc13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Акобинского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Акобинского сельского округа Жанибекского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38 510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-4038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4038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Акобинского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Акобинского сельского округа Жанибекского района на 2025 год поступления субвенции передаваемых из районного бюджета в сумме 31 709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№30-1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№30-1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