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ab96" w14:textId="61aa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Жаксыбайского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Жаксыбайского сельского округа Жанибекского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43 069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39 833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43 069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Жаксыбайского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 29-2 "О районном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№30-3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2025 год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а городах районного значения,селах,поселках,сельскиих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30-3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2026 год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а городах районного значения,селах,поселках,сельскиих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30-3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2027 год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а городах районного значения,селах,поселках,сельскиих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