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092e" w14:textId="3f80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Куйгенкульского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 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Куйгенкульского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37 698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4 126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33 502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44 432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-6 734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6 734 тысяч тенге.";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6 734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Куйгенкульского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Куйгенкульского сельского округа на 2025 год поступления субвенции передаваемых из районного бюджета в сумме 34 912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 30-5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2025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32-5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№30-5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2026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№30-5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2027 год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