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99c5" w14:textId="f839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Узункульского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Узункульского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35 244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35 244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Узункульского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Узункульского сельского округа Жанибекского района на 2025 год поступления субвенции передаваемых из районного бюджета в сумме 30 232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№30-9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2025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№30-9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№30-9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